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党政干部基础理论知识读本  修订版  下</w:t>
      </w:r>
    </w:p>
    <w:p>
      <w:r>
        <w:rPr>
          <w:rFonts w:ascii="宋体" w:hAnsi="宋体" w:eastAsia="宋体"/>
          <w:sz w:val="24"/>
        </w:rPr>
        <w:t>刘德新主编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党政干部基础理论知识读本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本书出售、求购地址：https://www.jiaokey.com/book/detail/12386218.html</w:t>
      </w:r>
    </w:p>
    <w:p>
      <w:r>
        <w:t>更多相关图书推荐：https://www.jiaokey.com</w:t>
      </w:r>
    </w:p>
    <w:p>
      <w:r>
        <w:t>刘德新主编 其他作品：https://www.jiaokey.com/tag/刘德新主编.html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关键词搜索：https://www.jiaokey.com/tag/党政干部基础理论知识读本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