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高考解密：一轮考点与基础过关  英语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高考解密：一轮考点与基础过关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本书出售、求购地址：https://www.jiaokey.com/book/detail/12386200.html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 出版图书：https://www.jiaokey.com/tag/北京：中国少年儿童.html</w:t>
      </w:r>
    </w:p>
    <w:p>
      <w:r>
        <w:t>关键词搜索：https://www.jiaokey.com/tag/高考解密：一轮考点与基础过关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