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经纶学典教材解析  思想品德  八年级  上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经纶学典教材解析  思想品德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本书出售、求购地址：https://www.jiaokey.com/book/detail/12386194.html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关键词搜索：https://www.jiaokey.com/tag/经纶学典教材解析  思想品德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