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心脏疾病临床诊治新进展</w:t>
      </w:r>
    </w:p>
    <w:p>
      <w:r>
        <w:rPr>
          <w:rFonts w:ascii="宋体" w:hAnsi="宋体" w:eastAsia="宋体"/>
          <w:sz w:val="24"/>
        </w:rPr>
        <w:t>梁志勇，张国栋，李英杰主编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心脏疾病临床诊治新进展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梁志勇，张国栋，李英杰主编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本书出售、求购地址：https://www.jiaokey.com/book/detail/12386186.html</w:t>
      </w:r>
    </w:p>
    <w:p>
      <w:r>
        <w:t>更多相关图书推荐：https://www.jiaokey.com</w:t>
      </w:r>
    </w:p>
    <w:p>
      <w:r>
        <w:t>梁志勇，张国栋，李英杰主编 其他作品：https://www.jiaokey.com/tag/梁志勇，张国栋，李英杰主编.html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关键词搜索：https://www.jiaokey.com/tag/心脏疾病临床诊治新进展.html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