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书名：新课标·好作文系列  中学生议论点论据大全</w:t>
      </w:r>
    </w:p>
    <w:p>
      <w:r>
        <w:t>作者：杨忠民编</w:t>
      </w:r>
    </w:p>
    <w:p>
      <w:r>
        <w:t>出版社：合肥:安徽人民出版社,2009.03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新课标·好作文系列  中学生议论点论据大全 评论地址：https://www.jiaokey.com/book/detail/12386169.html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