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男性不育妙手医  专家教你如何防治男性不育</w:t>
      </w:r>
    </w:p>
    <w:p>
      <w:r>
        <w:rPr>
          <w:rFonts w:ascii="宋体" w:hAnsi="宋体" w:eastAsia="宋体"/>
          <w:sz w:val="24"/>
        </w:rPr>
        <w:t>皇甫予苏编著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男性不育妙手医  专家教你如何防治男性不育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皇甫予苏编著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本书出售、求购地址：https://www.jiaokey.com/book/detail/12386127.html</w:t>
      </w:r>
    </w:p>
    <w:p>
      <w:r>
        <w:t>更多相关图书推荐：https://www.jiaokey.com</w:t>
      </w:r>
    </w:p>
    <w:p>
      <w:r>
        <w:t>皇甫予苏编著 其他作品：https://www.jiaokey.com/tag/皇甫予苏编著.html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关键词搜索：https://www.jiaokey.com/tag/男性不育妙手医  专家教你如何防治男性不育.html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