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韦波拉拉</w:t>
      </w:r>
    </w:p>
    <w:p>
      <w:r>
        <w:rPr>
          <w:rFonts w:ascii="宋体" w:hAnsi="宋体" w:eastAsia="宋体"/>
          <w:sz w:val="24"/>
        </w:rPr>
        <w:t>（荷）施密特著；（荷）洛赫纳绘；冯琪译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韦波拉拉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（荷）施密特著；（荷）洛赫纳绘；冯琪译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本书出售、求购地址：https://www.jiaokey.com/book/detail/12386117.html</w:t>
      </w:r>
    </w:p>
    <w:p>
      <w:r>
        <w:t>更多相关图书推荐：https://www.jiaokey.com</w:t>
      </w:r>
    </w:p>
    <w:p>
      <w:r>
        <w:t>（荷）施密特著；（荷）洛赫纳绘；冯琪译 其他作品：https://www.jiaokey.com/tag/（荷）施密特著；（荷）洛赫纳绘；冯琪译.html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关键词搜索：https://www.jiaokey.com/tag/韦波拉拉.html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