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超级豚鼠飞越印度</w:t>
      </w:r>
    </w:p>
    <w:p>
      <w:r>
        <w:rPr>
          <w:rFonts w:ascii="宋体" w:hAnsi="宋体" w:eastAsia="宋体"/>
          <w:sz w:val="24"/>
        </w:rPr>
        <w:t>（芬）挪若宁著；（芬）麦克拉绘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超级豚鼠飞越印度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（芬）挪若宁著；（芬）麦克拉绘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本书出售、求购地址：https://www.jiaokey.com/book/detail/12386112.html</w:t>
      </w:r>
    </w:p>
    <w:p>
      <w:r>
        <w:t>更多相关图书推荐：https://www.jiaokey.com</w:t>
      </w:r>
    </w:p>
    <w:p>
      <w:r>
        <w:t>（芬）挪若宁著；（芬）麦克拉绘 其他作品：https://www.jiaokey.com/tag/（芬）挪若宁著；（芬）麦克拉绘.html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关键词搜索：https://www.jiaokey.com/tag/超级豚鼠飞越印度.html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