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全国医学博士英语统考应试指导</w:t>
      </w:r>
    </w:p>
    <w:p>
      <w:r>
        <w:rPr>
          <w:rFonts w:ascii="宋体" w:hAnsi="宋体" w:eastAsia="宋体"/>
          <w:sz w:val="24"/>
        </w:rPr>
        <w:t>段平，顾维萍著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全国医学博士英语统考应试指导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段平，顾维萍著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本书出售、求购地址：https://www.jiaokey.com/book/detail/12386083.html</w:t>
      </w:r>
    </w:p>
    <w:p>
      <w:r>
        <w:t>更多相关图书推荐：https://www.jiaokey.com</w:t>
      </w:r>
    </w:p>
    <w:p>
      <w:r>
        <w:t>段平，顾维萍著 其他作品：https://www.jiaokey.com/tag/段平，顾维萍著.html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关键词搜索：https://www.jiaokey.com/tag/全国医学博士英语统考应试指导.html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