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2008中国卫生服务调查研究  第四次家庭健康询问调查分析报告</w:t>
      </w:r>
    </w:p>
    <w:p>
      <w:r>
        <w:rPr>
          <w:rFonts w:ascii="宋体" w:hAnsi="宋体" w:eastAsia="宋体"/>
          <w:sz w:val="24"/>
        </w:rPr>
        <w:t>卫生部统计信息中心编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2008中国卫生服务调查研究  第四次家庭健康询问调查分析报告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卫生部统计信息中心编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本书出售、求购地址：https://www.jiaokey.com/book/detail/12386079.html</w:t>
      </w:r>
    </w:p>
    <w:p>
      <w:r>
        <w:t>更多相关图书推荐：https://www.jiaokey.com</w:t>
      </w:r>
    </w:p>
    <w:p>
      <w:r>
        <w:t>卫生部统计信息中心编 其他作品：https://www.jiaokey.com/tag/卫生部统计信息中心编.html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关键词搜索：https://www.jiaokey.com/tag/2008中国卫生服务调查研究  第四次家庭健康询问调查分析报告.html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