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书名：这些个礼仪常识你得知道</w:t>
      </w:r>
    </w:p>
    <w:p>
      <w:r>
        <w:t>作者：张冬梅，梁巍，云欣著</w:t>
      </w:r>
    </w:p>
    <w:p>
      <w:r>
        <w:t>出版社：北京：中央广播电视大学出版社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这些个礼仪常识你得知道 评论地址：https://www.jiaokey.com/book/detail/12386054.html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