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书名：新E代英汉翻译教程</w:t>
      </w:r>
    </w:p>
    <w:p>
      <w:r>
        <w:t>作者：刘永权主编</w:t>
      </w:r>
    </w:p>
    <w:p>
      <w:r>
        <w:t>出版社：北京：中央广播电视大学出版社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新E代英汉翻译教程 评论地址：https://www.jiaokey.com/book/detail/12386047.html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