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书名：今儿个真高兴  常智少儿曲艺作品选</w:t>
      </w:r>
    </w:p>
    <w:p>
      <w:r>
        <w:t>作者：常智著</w:t>
      </w:r>
    </w:p>
    <w:p>
      <w:r>
        <w:t>出版社：石家庄:花山文艺出版社,2009.03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今儿个真高兴  常智少儿曲艺作品选 评论地址：https://www.jiaokey.com/book/detail/12386006.html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