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根据词源记忆解剖学英日汉语词集  骨学名词</w:t>
      </w:r>
    </w:p>
    <w:p>
      <w:r>
        <w:rPr>
          <w:rFonts w:ascii="宋体" w:hAnsi="宋体" w:eastAsia="宋体"/>
          <w:sz w:val="24"/>
        </w:rPr>
        <w:t>（日）原岛广至著；汪华侨译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根据词源记忆解剖学英日汉语词集  骨学名词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（日）原岛广至著；汪华侨译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本书出售、求购地址：https://www.jiaokey.com/book/detail/12386004.html</w:t>
      </w:r>
    </w:p>
    <w:p>
      <w:r>
        <w:t>更多相关图书推荐：https://www.jiaokey.com</w:t>
      </w:r>
    </w:p>
    <w:p>
      <w:r>
        <w:t>（日）原岛广至著；汪华侨译 其他作品：https://www.jiaokey.com/tag/（日）原岛广至著；汪华侨译.html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关键词搜索：https://www.jiaokey.com/tag/根据词源记忆解剖学英日汉语词集  骨学名词.html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