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书名：道德经新解</w:t>
      </w:r>
    </w:p>
    <w:p>
      <w:r>
        <w:t>作者：王洪健著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道德经新解 评论地址：https://www.jiaokey.com/book/detail/12385999.html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