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回不去的故乡：南京师范大学文科基地论文</w:t>
      </w:r>
    </w:p>
    <w:p>
      <w:r>
        <w:rPr>
          <w:rFonts w:ascii="宋体" w:hAnsi="宋体" w:eastAsia="宋体"/>
          <w:sz w:val="24"/>
        </w:rPr>
        <w:t>吴新江选编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回不去的故乡：南京师范大学文科基地论文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本书出售、求购地址：https://www.jiaokey.com/book/detail/12385994.html</w:t>
      </w:r>
    </w:p>
    <w:p>
      <w:r>
        <w:t>更多相关图书推荐：https://www.jiaokey.com</w:t>
      </w:r>
    </w:p>
    <w:p>
      <w:r>
        <w:t>吴新江选编 其他作品：https://www.jiaokey.com/tag/吴新江选编.html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关键词搜索：https://www.jiaokey.com/tag/回不去的故乡：南京师范大学文科基地论文.html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