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长白落叶松人工用材林长期生产力维持的研究</w:t>
      </w:r>
    </w:p>
    <w:p>
      <w:r>
        <w:rPr>
          <w:rFonts w:ascii="宋体" w:hAnsi="宋体" w:eastAsia="宋体"/>
          <w:sz w:val="24"/>
        </w:rPr>
        <w:t>孙志虎，金光泽，牟长城著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长白落叶松人工用材林长期生产力维持的研究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孙志虎，金光泽，牟长城著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本书出售、求购地址：https://www.jiaokey.com/book/detail/12385938.html</w:t>
      </w:r>
    </w:p>
    <w:p>
      <w:r>
        <w:t>更多相关图书推荐：https://www.jiaokey.com</w:t>
      </w:r>
    </w:p>
    <w:p>
      <w:r>
        <w:t>孙志虎，金光泽，牟长城著 其他作品：https://www.jiaokey.com/tag/孙志虎，金光泽，牟长城著.html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关键词搜索：https://www.jiaokey.com/tag/长白落叶松人工用材林长期生产力维持的研究.html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