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护理学（执业护士含护士）要点精编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护理学（执业护士含护士）要点精编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本书出售、求购地址：https://www.jiaokey.com/book/detail/12385898.html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关键词搜索：https://www.jiaokey.com/tag/护理学（执业护士含护士）要点精编.html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