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书名：翻译中价值组合体的重构</w:t>
      </w:r>
    </w:p>
    <w:p>
      <w:r>
        <w:t>作者：温建平著</w:t>
      </w:r>
    </w:p>
    <w:p>
      <w:r>
        <w:t>出版社：太原：山西人民出版社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翻译中价值组合体的重构 评论地址：https://www.jiaokey.com/book/detail/12385885.html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