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书名：大学体育教育理论与实践  基于体育与健康课程理念下的教学改革与思想</w:t>
      </w:r>
    </w:p>
    <w:p>
      <w:r>
        <w:t>作者：吕高飞著</w:t>
      </w:r>
    </w:p>
    <w:p>
      <w:r>
        <w:t>出版社：太原：山西人民出版社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大学体育教育理论与实践  基于体育与健康课程理念下的教学改革与思想 评论地址：https://www.jiaokey.com/book/detail/12385876.html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