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课改实践新视点系列丛书  板块篇</w:t>
      </w:r>
    </w:p>
    <w:p>
      <w:r>
        <w:rPr>
          <w:rFonts w:ascii="宋体" w:hAnsi="宋体" w:eastAsia="宋体"/>
          <w:sz w:val="24"/>
        </w:rPr>
        <w:t>张崇善主编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课改实践新视点系列丛书  板块篇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基础教育-课程-教学改革-研究-基础教育-课程-教学改革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本书出售、求购地址：https://www.jiaokey.com/book/detail/12385862.html</w:t>
      </w:r>
    </w:p>
    <w:p>
      <w:r>
        <w:t>更多相关图书推荐：https://www.jiaokey.com</w:t>
      </w:r>
    </w:p>
    <w:p>
      <w:r>
        <w:t>张崇善主编 其他作品：https://www.jiaokey.com/tag/张崇善主编.html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关键词搜索：https://www.jiaokey.com/tag/基础教育-课程-教学改革-研究-基础教育-课程-教学改革.html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