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书名：伴随小学生成长的十大哲学家</w:t>
      </w:r>
    </w:p>
    <w:p>
      <w:r>
        <w:t>作者：学习型中国·读书工程教研中心主编</w:t>
      </w:r>
    </w:p>
    <w:p>
      <w:r>
        <w:t>出版社：哈尔滨:哈尔滨出版社,2009.08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伴随小学生成长的十大哲学家 评论地址：https://www.jiaokey.com/book/detail/12385850.html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