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书名：伴随小学生成长的十大艺术家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伴随小学生成长的十大艺术家 评论地址：https://www.jiaokey.com/book/detail/12385846.html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