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书名：如何记才能记得牢</w:t>
      </w:r>
    </w:p>
    <w:p>
      <w:r>
        <w:t>作者：学习型中国·读书工程教研中心主编</w:t>
      </w:r>
    </w:p>
    <w:p>
      <w:r>
        <w:t>出版社：哈尔滨:哈尔滨出版社,2009.06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如何记才能记得牢 评论地址：https://www.jiaokey.com/book/detail/12385835.html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