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预防接种的反应和处理</w:t>
      </w:r>
    </w:p>
    <w:p>
      <w:r>
        <w:rPr>
          <w:rFonts w:ascii="宋体" w:hAnsi="宋体" w:eastAsia="宋体"/>
          <w:sz w:val="24"/>
        </w:rPr>
        <w:t>谢广中，刁连东，王树巧等编著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预防接种的反应和处理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谢广中，刁连东，王树巧等编著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本书出售、求购地址：https://www.jiaokey.com/book/detail/12385754.html</w:t>
      </w:r>
    </w:p>
    <w:p>
      <w:r>
        <w:t>更多相关图书推荐：https://www.jiaokey.com</w:t>
      </w:r>
    </w:p>
    <w:p>
      <w:r>
        <w:t>谢广中，刁连东，王树巧等编著 其他作品：https://www.jiaokey.com/tag/谢广中，刁连东，王树巧等编著.html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关键词搜索：https://www.jiaokey.com/tag/预防接种的反应和处理.html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