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书名：新唐书释音声类研究</w:t>
      </w:r>
    </w:p>
    <w:p>
      <w:r>
        <w:t>作者：何占涛著</w:t>
      </w:r>
    </w:p>
    <w:p>
      <w:r>
        <w:t>出版社：上海：学林出版社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新唐书释音声类研究 评论地址：https://www.jiaokey.com/book/detail/12385731.html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