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18岁以后，要懂得的99条人生经验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18岁以后，要懂得的99条人生经验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关键词搜索：https://www.jiaokey.com/tag/18岁以后，要懂得的99条人生经验.html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