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数字营造  建筑设计·运算逻辑·认知理论</w:t>
      </w:r>
    </w:p>
    <w:p>
      <w:r>
        <w:rPr>
          <w:rFonts w:ascii="宋体" w:hAnsi="宋体" w:eastAsia="宋体"/>
          <w:sz w:val="24"/>
        </w:rPr>
        <w:t>李大夏名誉主编；陈寿恒等主编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数字营造  建筑设计·运算逻辑·认知理论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李大夏名誉主编；陈寿恒等主编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本书出售、求购地址：https://www.jiaokey.com/book/detail/12385676.html</w:t>
      </w:r>
    </w:p>
    <w:p>
      <w:r>
        <w:t>更多相关图书推荐：https://www.jiaokey.com</w:t>
      </w:r>
    </w:p>
    <w:p>
      <w:r>
        <w:t>李大夏名誉主编；陈寿恒等主编 其他作品：https://www.jiaokey.com/tag/李大夏名誉主编；陈寿恒等主编.html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关键词搜索：https://www.jiaokey.com/tag/数字营造  建筑设计·运算逻辑·认知理论.html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