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最经济智能控制系统研究用其应用</w:t>
      </w:r>
    </w:p>
    <w:p>
      <w:r>
        <w:rPr>
          <w:rFonts w:ascii="宋体" w:hAnsi="宋体" w:eastAsia="宋体"/>
          <w:sz w:val="24"/>
        </w:rPr>
        <w:t>昊斌，涂序彦，吴亚东著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最经济智能控制系统研究用其应用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昊斌，涂序彦，吴亚东著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本书出售、求购地址：https://www.jiaokey.com/book/detail/12385642.html</w:t>
      </w:r>
    </w:p>
    <w:p>
      <w:r>
        <w:t>更多相关图书推荐：https://www.jiaokey.com</w:t>
      </w:r>
    </w:p>
    <w:p>
      <w:r>
        <w:t>昊斌，涂序彦，吴亚东著 其他作品：https://www.jiaokey.com/tag/昊斌，涂序彦，吴亚东著.html</w:t>
      </w:r>
    </w:p>
    <w:p>
      <w:r>
        <w:t>科学出版社 出版图书：https://www.jiaokey.com/tag/科学出版社.html</w:t>
      </w:r>
    </w:p>
    <w:p>
      <w:r>
        <w:t>关键词搜索：https://www.jiaokey.com/tag/最经济智能控制系统研究用其应用.html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