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书名：分蘖洋葱脱毒种苗繁育技术</w:t>
      </w:r>
    </w:p>
    <w:p>
      <w:r>
        <w:t>作者：徐启江，闫海芳，张旸主编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分蘖洋葱脱毒种苗繁育技术 评论地址：https://www.jiaokey.com/book/detail/12385631.html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