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书名：小兴安岭北部沼泽湿地化学过程</w:t>
      </w:r>
    </w:p>
    <w:p>
      <w:r>
        <w:t>作者：满秀玲，范金凤著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小兴安岭北部沼泽湿地化学过程 评论地址：https://www.jiaokey.com/book/detail/12385627.html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