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  2010年版</w:t>
      </w:r>
    </w:p>
    <w:p>
      <w:r>
        <w:t>作者：周义丁主编；博大考神公务员考试研究中心组编</w:t>
      </w:r>
    </w:p>
    <w:p>
      <w:r>
        <w:t>出版社：成都：电子科技大学出版社</w:t>
      </w:r>
    </w:p>
    <w:p>
      <w:r>
        <w:t>出版日期：2009.09</w:t>
      </w:r>
    </w:p>
    <w:p>
      <w:r>
        <w:t>总页数：559</w:t>
      </w:r>
    </w:p>
    <w:p>
      <w:r>
        <w:t>更多请访问教客网: www.jiaokey.com</w:t>
      </w:r>
    </w:p>
    <w:p>
      <w:r>
        <w:t>行政职业能力测验  2010年版 评论地址：https://www.jiaokey.com/book/detail/12385615.html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