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来自田野的芬芳  辽宁省农村乡镇中心幼儿园百名带头人培训成果集</w:t>
      </w:r>
    </w:p>
    <w:p>
      <w:r>
        <w:rPr>
          <w:rFonts w:ascii="宋体" w:hAnsi="宋体" w:eastAsia="宋体"/>
          <w:sz w:val="24"/>
        </w:rPr>
        <w:t>线亚威，杨桦主编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来自田野的芬芳  辽宁省农村乡镇中心幼儿园百名带头人培训成果集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幼儿教育-文集-幼儿教育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本书出售、求购地址：https://www.jiaokey.com/book/detail/12385601.html</w:t>
      </w:r>
    </w:p>
    <w:p>
      <w:r>
        <w:t>更多相关图书推荐：https://www.jiaokey.com</w:t>
      </w:r>
    </w:p>
    <w:p>
      <w:r>
        <w:t>线亚威，杨桦主编 其他作品：https://www.jiaokey.com/tag/线亚威，杨桦主编.html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关键词搜索：https://www.jiaokey.com/tag/幼儿教育-文集-幼儿教育.html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