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20世纪中国社会科学  宗教学卷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20世纪中国社会科学  宗教学卷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本书出售、求购地址：https://www.jiaokey.com/book/detail/12385599.html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关键词搜索：https://www.jiaokey.com/tag/20世纪中国社会科学  宗教学卷.html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