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书名：王小来和龙飞飞、凤舞舞</w:t>
      </w:r>
    </w:p>
    <w:p>
      <w:r>
        <w:t>作者：尚方著</w:t>
      </w:r>
    </w:p>
    <w:p>
      <w:r>
        <w:t>出版社：北京:昆仑出版社,2009.07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王小来和龙飞飞、凤舞舞 评论地址：https://www.jiaokey.com/book/detail/12385598.html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