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书名：医学科研课题选题与论文写作</w:t>
      </w:r>
    </w:p>
    <w:p>
      <w:r>
        <w:t>作者：关锡祥，杨青，严葳瑷主编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总页数：201</w:t>
      </w:r>
    </w:p>
    <w:p>
      <w:r>
        <w:t>更多请访问教客网: www.jiaokey.com</w:t>
      </w:r>
    </w:p>
    <w:p>
      <w:r>
        <w:t>医学科研课题选题与论文写作 评论地址：https://www.jiaokey.com/book/detail/12385596.html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