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干草堆中的恐龙</w:t>
      </w:r>
    </w:p>
    <w:p>
      <w:r>
        <w:rPr>
          <w:rFonts w:ascii="宋体" w:hAnsi="宋体" w:eastAsia="宋体"/>
          <w:sz w:val="24"/>
        </w:rPr>
        <w:t>（美）史蒂芬·杰·古尔德著；传神译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干草堆中的恐龙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（美）史蒂芬·杰·古尔德著；传神译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本书出售、求购地址：https://www.jiaokey.com/book/detail/12385578.html</w:t>
      </w:r>
    </w:p>
    <w:p>
      <w:r>
        <w:t>更多相关图书推荐：https://www.jiaokey.com</w:t>
      </w:r>
    </w:p>
    <w:p>
      <w:r>
        <w:t>（美）史蒂芬·杰·古尔德著；传神译 其他作品：https://www.jiaokey.com/tag/（美）史蒂芬·杰·古尔德著；传神译.html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关键词搜索：https://www.jiaokey.com/tag/干草堆中的恐龙.html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