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脊柱微创外科手术学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脊柱微创外科手术学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本书出售、求购地址：https://www.jiaokey.com/book/detail/12385572.html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关键词搜索：https://www.jiaokey.com/tag/脊柱微创外科手术学.html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