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俄罗斯平面几何问题集  原书第6版</w:t>
      </w:r>
    </w:p>
    <w:p>
      <w:r>
        <w:rPr>
          <w:rFonts w:ascii="宋体" w:hAnsi="宋体" w:eastAsia="宋体"/>
          <w:sz w:val="24"/>
        </w:rPr>
        <w:t>（俄罗斯）波拉索洛夫编著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俄罗斯平面几何问题集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（俄罗斯）波拉索洛夫编著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本书出售、求购地址：https://www.jiaokey.com/book/detail/12385551.html</w:t>
      </w:r>
    </w:p>
    <w:p>
      <w:r>
        <w:t>更多相关图书推荐：https://www.jiaokey.com</w:t>
      </w:r>
    </w:p>
    <w:p>
      <w:r>
        <w:t>（俄罗斯）波拉索洛夫编著 其他作品：https://www.jiaokey.com/tag/（俄罗斯）波拉索洛夫编著.html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关键词搜索：https://www.jiaokey.com/tag/俄罗斯平面几何问题集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