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看盘快速入门  3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看盘快速入门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本书出售、求购地址：https://www.jiaokey.com/book/detail/12385533.html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关键词搜索：https://www.jiaokey.com/tag/看盘快速入门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