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书名：沟通的桥梁  心灵的震撼：辽宁省高校“千名辅导员万家行”活动纪实</w:t>
      </w:r>
    </w:p>
    <w:p>
      <w:r>
        <w:t>作者：中共辽宁省委高校工委，辽宁省教育厅组编</w:t>
      </w:r>
    </w:p>
    <w:p>
      <w:r>
        <w:t>出版社：沈阳：辽宁大学出版社</w:t>
      </w:r>
    </w:p>
    <w:p>
      <w:r>
        <w:t>出版日期：2009.09</w:t>
      </w:r>
    </w:p>
    <w:p>
      <w:r>
        <w:t>总页数：259</w:t>
      </w:r>
    </w:p>
    <w:p>
      <w:r>
        <w:t>更多请访问教客网: www.jiaokey.com</w:t>
      </w:r>
    </w:p>
    <w:p>
      <w:r>
        <w:t>沟通的桥梁  心灵的震撼：辽宁省高校“千名辅导员万家行”活动纪实 评论地址：https://www.jiaokey.com/book/detail/12385513.html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