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英语-汉语-对照读物-长篇小说-英国-近代-缩写本-英语-汉语-长篇小说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本书出售、求购地址：https://www.jiaokey.com/book/detail/12385483.html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关键词搜索：https://www.jiaokey.com/tag/英语-汉语-对照读物-长篇小说-英国-近代-缩写本-英语-汉语-长篇小说.html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