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STCM公约与STCW规则：2008年中英文对照综合文本</w:t>
      </w:r>
    </w:p>
    <w:p>
      <w:r>
        <w:rPr>
          <w:rFonts w:ascii="宋体" w:hAnsi="宋体" w:eastAsia="宋体"/>
          <w:sz w:val="24"/>
        </w:rPr>
        <w:t>吴兆麟编译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STCM公约与STCW规则：2008年中英文对照综合文本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本书出售、求购地址：https://www.jiaokey.com/book/detail/12385462.html</w:t>
      </w:r>
    </w:p>
    <w:p>
      <w:r>
        <w:t>更多相关图书推荐：https://www.jiaokey.com</w:t>
      </w:r>
    </w:p>
    <w:p>
      <w:r>
        <w:t>吴兆麟编译 其他作品：https://www.jiaokey.com/tag/吴兆麟编译.html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关键词搜索：https://www.jiaokey.com/tag/STCM公约与STCW规则：2008年中英文对照综合文本.html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