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书名：《技规》附件学与用  非正常行车凭证  第2版</w:t>
      </w:r>
    </w:p>
    <w:p>
      <w:r>
        <w:t>作者：方晨著</w:t>
      </w:r>
    </w:p>
    <w:p>
      <w:r>
        <w:t>出版社：北京：中国铁道出版社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《技规》附件学与用  非正常行车凭证  第2版 评论地址：https://www.jiaokey.com/book/detail/12385422.html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