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书名：实用微积分讲义</w:t>
      </w:r>
    </w:p>
    <w:p>
      <w:r>
        <w:t>作者：陈英童编著</w:t>
      </w:r>
    </w:p>
    <w:p>
      <w:r>
        <w:t>出版社：济南：山东人民出版社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实用微积分讲义 评论地址：https://www.jiaokey.com/book/detail/12385368.html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