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180m自锚式桁吊组合全焊钢结构桥成套施工技术</w:t>
      </w:r>
    </w:p>
    <w:p>
      <w:r>
        <w:rPr>
          <w:rFonts w:ascii="宋体" w:hAnsi="宋体" w:eastAsia="宋体"/>
          <w:sz w:val="24"/>
        </w:rPr>
        <w:t>冯希民…等著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180m自锚式桁吊组合全焊钢结构桥成套施工技术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冯希民…等著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本书出售、求购地址：https://www.jiaokey.com/book/detail/12385276.html</w:t>
      </w:r>
    </w:p>
    <w:p>
      <w:r>
        <w:t>更多相关图书推荐：https://www.jiaokey.com</w:t>
      </w:r>
    </w:p>
    <w:p>
      <w:r>
        <w:t>冯希民…等著 其他作品：https://www.jiaokey.com/tag/冯希民…等著.html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关键词搜索：https://www.jiaokey.com/tag/180m自锚式桁吊组合全焊钢结构桥成套施工技术.html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