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浙江省小流域致灾强风暴监测预警技术研究  暴雨卷</w:t>
      </w:r>
    </w:p>
    <w:p>
      <w:r>
        <w:rPr>
          <w:rFonts w:ascii="宋体" w:hAnsi="宋体" w:eastAsia="宋体"/>
          <w:sz w:val="24"/>
        </w:rPr>
        <w:t>李玉柱主编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浙江省小流域致灾强风暴监测预警技术研究  暴雨卷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本书出售、求购地址：https://www.jiaokey.com/book/detail/12385274.html</w:t>
      </w:r>
    </w:p>
    <w:p>
      <w:r>
        <w:t>更多相关图书推荐：https://www.jiaokey.com</w:t>
      </w:r>
    </w:p>
    <w:p>
      <w:r>
        <w:t>李玉柱主编 其他作品：https://www.jiaokey.com/tag/李玉柱主编.html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关键词搜索：https://www.jiaokey.com/tag/浙江省小流域致灾强风暴监测预警技术研究  暴雨卷.html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