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书名：水泥预分解窖生产线培训教材</w:t>
      </w:r>
    </w:p>
    <w:p>
      <w:r>
        <w:t>作者：陈秉权，曾志明主编</w:t>
      </w:r>
    </w:p>
    <w:p>
      <w:r>
        <w:t>出版社：北京：中国建材工业出版社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水泥预分解窖生产线培训教材 评论地址：https://www.jiaokey.com/book/detail/12385270.html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