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极速风暴  五笔打字高手速成教程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极速风暴  五笔打字高手速成教程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本书出售、求购地址：https://www.jiaokey.com/book/detail/12385267.html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关键词搜索：https://www.jiaokey.com/tag/极速风暴  五笔打字高手速成教程.html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