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因是子静坐养生法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因是子静坐养生法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本书出售、求购地址：https://www.jiaokey.com/book/detail/12385260.html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关键词搜索：https://www.jiaokey.com/tag/因是子静坐养生法.html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